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5-960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Вологдиной Анны Васильевны,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Вологдина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№0355431010124101101073799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Вологдина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Вологдиной А.В.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Вологдиной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11.10.2024 №0355431010124101101073799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Вологдиной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Вологдиной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Вологдину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960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0412365400665009602520160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